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romans    </w:t>
      </w:r>
      <w:r>
        <w:t xml:space="preserve">   acts    </w:t>
      </w:r>
      <w:r>
        <w:t xml:space="preserve">   theologian    </w:t>
      </w:r>
      <w:r>
        <w:t xml:space="preserve">   photographer    </w:t>
      </w:r>
      <w:r>
        <w:t xml:space="preserve">   consultant    </w:t>
      </w:r>
      <w:r>
        <w:t xml:space="preserve">   editor    </w:t>
      </w:r>
      <w:r>
        <w:t xml:space="preserve">   technician    </w:t>
      </w:r>
      <w:r>
        <w:t xml:space="preserve">   chef    </w:t>
      </w:r>
      <w:r>
        <w:t xml:space="preserve">   manager    </w:t>
      </w:r>
      <w:r>
        <w:t xml:space="preserve">   inventor    </w:t>
      </w:r>
      <w:r>
        <w:t xml:space="preserve">   plumber    </w:t>
      </w:r>
      <w:r>
        <w:t xml:space="preserve">   educator    </w:t>
      </w:r>
      <w:r>
        <w:t xml:space="preserve">   cashier    </w:t>
      </w:r>
      <w:r>
        <w:t xml:space="preserve">   gardener    </w:t>
      </w:r>
      <w:r>
        <w:t xml:space="preserve">   missionary    </w:t>
      </w:r>
      <w:r>
        <w:t xml:space="preserve">   minister    </w:t>
      </w:r>
      <w:r>
        <w:t xml:space="preserve">   author    </w:t>
      </w:r>
      <w:r>
        <w:t xml:space="preserve">   carpenter    </w:t>
      </w:r>
      <w:r>
        <w:t xml:space="preserve">   secretary    </w:t>
      </w:r>
      <w:r>
        <w:t xml:space="preserve">   salesperson    </w:t>
      </w:r>
      <w:r>
        <w:t xml:space="preserve">   scientist    </w:t>
      </w:r>
      <w:r>
        <w:t xml:space="preserve">   mechanic    </w:t>
      </w:r>
      <w:r>
        <w:t xml:space="preserve">   assistant    </w:t>
      </w:r>
      <w:r>
        <w:t xml:space="preserve">   electrician    </w:t>
      </w:r>
      <w:r>
        <w:t xml:space="preserve">   lawyer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</dc:title>
  <dcterms:created xsi:type="dcterms:W3CDTF">2021-10-11T14:53:25Z</dcterms:created>
  <dcterms:modified xsi:type="dcterms:W3CDTF">2021-10-11T14:53:25Z</dcterms:modified>
</cp:coreProperties>
</file>