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astronaut    </w:t>
      </w:r>
      <w:r>
        <w:t xml:space="preserve">   barber    </w:t>
      </w:r>
      <w:r>
        <w:t xml:space="preserve">   hairdresser    </w:t>
      </w:r>
      <w:r>
        <w:t xml:space="preserve">   engineer    </w:t>
      </w:r>
      <w:r>
        <w:t xml:space="preserve">   mason    </w:t>
      </w:r>
      <w:r>
        <w:t xml:space="preserve">   farmer    </w:t>
      </w:r>
      <w:r>
        <w:t xml:space="preserve">   vet    </w:t>
      </w:r>
      <w:r>
        <w:t xml:space="preserve">   teacher    </w:t>
      </w:r>
      <w:r>
        <w:t xml:space="preserve">   fireman    </w:t>
      </w:r>
      <w:r>
        <w:t xml:space="preserve">   policeman    </w:t>
      </w:r>
      <w:r>
        <w:t xml:space="preserve">   nurse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 </dc:title>
  <dcterms:created xsi:type="dcterms:W3CDTF">2021-12-16T03:40:56Z</dcterms:created>
  <dcterms:modified xsi:type="dcterms:W3CDTF">2021-12-16T03:40:56Z</dcterms:modified>
</cp:coreProperties>
</file>