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make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work in office (answer the phone, keep records,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help people with their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take care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prepare food 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cut and sell meat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cut and style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fly airplanes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help people who are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educate students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Professions</dc:title>
  <dcterms:created xsi:type="dcterms:W3CDTF">2021-10-11T14:53:54Z</dcterms:created>
  <dcterms:modified xsi:type="dcterms:W3CDTF">2021-10-11T14:53:54Z</dcterms:modified>
</cp:coreProperties>
</file>