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Pilot    </w:t>
      </w:r>
      <w:r>
        <w:t xml:space="preserve">   Banker    </w:t>
      </w:r>
      <w:r>
        <w:t xml:space="preserve">   Author    </w:t>
      </w:r>
      <w:r>
        <w:t xml:space="preserve">   Designer    </w:t>
      </w:r>
      <w:r>
        <w:t xml:space="preserve">   Driver    </w:t>
      </w:r>
      <w:r>
        <w:t xml:space="preserve">   Engineer    </w:t>
      </w:r>
      <w:r>
        <w:t xml:space="preserve">   Librarian    </w:t>
      </w:r>
      <w:r>
        <w:t xml:space="preserve">   Teacher    </w:t>
      </w:r>
      <w:r>
        <w:t xml:space="preserve">   Scientist    </w:t>
      </w:r>
      <w:r>
        <w:t xml:space="preserve">   Biologist    </w:t>
      </w:r>
      <w:r>
        <w:t xml:space="preserve">   Nurse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2021-10-11T14:54:25Z</dcterms:created>
  <dcterms:modified xsi:type="dcterms:W3CDTF">2021-10-11T14:54:25Z</dcterms:modified>
</cp:coreProperties>
</file>