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often speak with judges for my clients.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keep reading materials organized!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work with kids to make a better future.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sell steaks, chops, and chicken.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help people travel across the country fast.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visit me when they have a toothache.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drive a RED truck for emergencies.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fine selection of rings &amp; necklaces.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visit me to purchase sweet treats.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prepare delicious meals.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very creative and I like to move it, move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 experiments and work in a lab.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help people who are sick.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 in Spanish</dc:title>
  <dcterms:created xsi:type="dcterms:W3CDTF">2021-10-11T14:53:46Z</dcterms:created>
  <dcterms:modified xsi:type="dcterms:W3CDTF">2021-10-11T14:53:46Z</dcterms:modified>
</cp:coreProperties>
</file>