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Profetas Mayores y Menores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malaquias    </w:t>
      </w:r>
      <w:r>
        <w:t xml:space="preserve">   zacarias    </w:t>
      </w:r>
      <w:r>
        <w:t xml:space="preserve">   hageo    </w:t>
      </w:r>
      <w:r>
        <w:t xml:space="preserve">   sofonias    </w:t>
      </w:r>
      <w:r>
        <w:t xml:space="preserve">   habacuc    </w:t>
      </w:r>
      <w:r>
        <w:t xml:space="preserve">   nahum    </w:t>
      </w:r>
      <w:r>
        <w:t xml:space="preserve">   miqueas    </w:t>
      </w:r>
      <w:r>
        <w:t xml:space="preserve">   jonas    </w:t>
      </w:r>
      <w:r>
        <w:t xml:space="preserve">   abdias    </w:t>
      </w:r>
      <w:r>
        <w:t xml:space="preserve">   amos    </w:t>
      </w:r>
      <w:r>
        <w:t xml:space="preserve">   joel    </w:t>
      </w:r>
      <w:r>
        <w:t xml:space="preserve">   oseas    </w:t>
      </w:r>
      <w:r>
        <w:t xml:space="preserve">   Isaias    </w:t>
      </w:r>
      <w:r>
        <w:t xml:space="preserve">   Jeremias    </w:t>
      </w:r>
      <w:r>
        <w:t xml:space="preserve">   Ezequiel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Profetas Mayores y Menores de La Biblia</dc:title>
  <dcterms:created xsi:type="dcterms:W3CDTF">2021-10-11T14:54:52Z</dcterms:created>
  <dcterms:modified xsi:type="dcterms:W3CDTF">2021-10-11T14:54:52Z</dcterms:modified>
</cp:coreProperties>
</file>