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Profetas mayores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Amoz    </w:t>
      </w:r>
      <w:r>
        <w:t xml:space="preserve">   Asiria    </w:t>
      </w:r>
      <w:r>
        <w:t xml:space="preserve">   Babilonia    </w:t>
      </w:r>
      <w:r>
        <w:t xml:space="preserve">   bondad de Jehová    </w:t>
      </w:r>
      <w:r>
        <w:t xml:space="preserve">   Damasco    </w:t>
      </w:r>
      <w:r>
        <w:t xml:space="preserve">   Duma    </w:t>
      </w:r>
      <w:r>
        <w:t xml:space="preserve">   día de reposo    </w:t>
      </w:r>
      <w:r>
        <w:t xml:space="preserve">   Egipto    </w:t>
      </w:r>
      <w:r>
        <w:t xml:space="preserve">   Etiopía    </w:t>
      </w:r>
      <w:r>
        <w:t xml:space="preserve">   Ezequías    </w:t>
      </w:r>
      <w:r>
        <w:t xml:space="preserve">   hijas de Sión    </w:t>
      </w:r>
      <w:r>
        <w:t xml:space="preserve">   invasión de senaquerib    </w:t>
      </w:r>
      <w:r>
        <w:t xml:space="preserve">   Isaías    </w:t>
      </w:r>
      <w:r>
        <w:t xml:space="preserve">   jehova es salvación    </w:t>
      </w:r>
      <w:r>
        <w:t xml:space="preserve">   juicio de Jehova    </w:t>
      </w:r>
      <w:r>
        <w:t xml:space="preserve">   Kir de Moab    </w:t>
      </w:r>
      <w:r>
        <w:t xml:space="preserve">   Sebna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Profetas mayores 1</dc:title>
  <dcterms:created xsi:type="dcterms:W3CDTF">2021-10-11T14:55:21Z</dcterms:created>
  <dcterms:modified xsi:type="dcterms:W3CDTF">2021-10-11T14:55:21Z</dcterms:modified>
</cp:coreProperties>
</file>