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Profiles in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state of being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activity or condition of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was named after him in the Yellowstone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problems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son of President William Howard Taft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14th and 19th US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 of epressing a formal indication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argument which involves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national legislative body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Advocating or supporting republican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advocate or supporter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activities associated with the governance of a country or 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Secured passage of the "Yellow Dog Passage"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an instance of electing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Nicknamed "Old Bullion"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35th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set of principles created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been achieved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namesake of the city 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desire or wilingness of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something you are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that expresses disapproval or objection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formally constituted political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Casted the final vote which acquitted Andrew Johnson from impeachment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feeling of uncertainty or lack of conviction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Profiles in Courage</dc:title>
  <dcterms:created xsi:type="dcterms:W3CDTF">2021-10-11T14:53:41Z</dcterms:created>
  <dcterms:modified xsi:type="dcterms:W3CDTF">2021-10-11T14:53:41Z</dcterms:modified>
</cp:coreProperties>
</file>