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Profissões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Motorista    </w:t>
      </w:r>
      <w:r>
        <w:t xml:space="preserve">   Arquiteto    </w:t>
      </w:r>
      <w:r>
        <w:t xml:space="preserve">   Engenheiro    </w:t>
      </w:r>
      <w:r>
        <w:t xml:space="preserve">   Vendedor    </w:t>
      </w:r>
      <w:r>
        <w:t xml:space="preserve">   Enfermeira    </w:t>
      </w:r>
      <w:r>
        <w:t xml:space="preserve">   Carpinteiro    </w:t>
      </w:r>
      <w:r>
        <w:t xml:space="preserve">   Professor    </w:t>
      </w:r>
      <w:r>
        <w:t xml:space="preserve">   Agricultor    </w:t>
      </w:r>
      <w:r>
        <w:t xml:space="preserve">   Dentista    </w:t>
      </w:r>
      <w:r>
        <w:t xml:space="preserve">   Bombeiro    </w:t>
      </w:r>
      <w:r>
        <w:t xml:space="preserve">   Polícia    </w:t>
      </w:r>
      <w:r>
        <w:t xml:space="preserve">   Cientista    </w:t>
      </w:r>
      <w:r>
        <w:t xml:space="preserve">   Advogado    </w:t>
      </w:r>
      <w:r>
        <w:t xml:space="preserve">   Veterinário    </w:t>
      </w:r>
      <w:r>
        <w:t xml:space="preserve">   Médico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Profissões</dc:title>
  <dcterms:created xsi:type="dcterms:W3CDTF">2021-10-11T14:54:24Z</dcterms:created>
  <dcterms:modified xsi:type="dcterms:W3CDTF">2021-10-11T14:54:24Z</dcterms:modified>
</cp:coreProperties>
</file>