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Profissões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garsonete    </w:t>
      </w:r>
      <w:r>
        <w:t xml:space="preserve">   garçon    </w:t>
      </w:r>
      <w:r>
        <w:t xml:space="preserve">   veterinário    </w:t>
      </w:r>
      <w:r>
        <w:t xml:space="preserve">   professor    </w:t>
      </w:r>
      <w:r>
        <w:t xml:space="preserve">   soldado    </w:t>
      </w:r>
      <w:r>
        <w:t xml:space="preserve">   vendedor    </w:t>
      </w:r>
      <w:r>
        <w:t xml:space="preserve">   recepcionist    </w:t>
      </w:r>
      <w:r>
        <w:t xml:space="preserve">   policial    </w:t>
      </w:r>
      <w:r>
        <w:t xml:space="preserve">   piloto    </w:t>
      </w:r>
      <w:r>
        <w:t xml:space="preserve">   enfermeiro    </w:t>
      </w:r>
      <w:r>
        <w:t xml:space="preserve">   músico    </w:t>
      </w:r>
      <w:r>
        <w:t xml:space="preserve">   modelo    </w:t>
      </w:r>
      <w:r>
        <w:t xml:space="preserve">   gerente    </w:t>
      </w:r>
      <w:r>
        <w:t xml:space="preserve">   advogado    </w:t>
      </w:r>
      <w:r>
        <w:t xml:space="preserve">   cabeleireiro    </w:t>
      </w:r>
      <w:r>
        <w:t xml:space="preserve">   jogador de futebol    </w:t>
      </w:r>
      <w:r>
        <w:t xml:space="preserve">   aeromoça    </w:t>
      </w:r>
      <w:r>
        <w:t xml:space="preserve">   engenheiro    </w:t>
      </w:r>
      <w:r>
        <w:t xml:space="preserve">   doutor    </w:t>
      </w:r>
      <w:r>
        <w:t xml:space="preserve">   dentista    </w:t>
      </w:r>
      <w:r>
        <w:t xml:space="preserve">   cozinheiro    </w:t>
      </w:r>
      <w:r>
        <w:t xml:space="preserve">   pedreiro    </w:t>
      </w:r>
      <w:r>
        <w:t xml:space="preserve">   arquiteta    </w:t>
      </w:r>
      <w:r>
        <w:t xml:space="preserve">   arquiteto    </w:t>
      </w:r>
      <w:r>
        <w:t xml:space="preserve">   administradora    </w:t>
      </w:r>
      <w:r>
        <w:t xml:space="preserve">   administrador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Profissões</dc:title>
  <dcterms:created xsi:type="dcterms:W3CDTF">2021-10-11T14:55:13Z</dcterms:created>
  <dcterms:modified xsi:type="dcterms:W3CDTF">2021-10-11T14:55:13Z</dcterms:modified>
</cp:coreProperties>
</file>