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Profit and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acts as a signal for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funds generated when costs have been subtracted from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barrier to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improve 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shows how efficient a business is at managing its cost of sales – the higher the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the business what % of its turnover/sales is actually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Turnover - Profit=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compare performance between years and make judgements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how efficient a business is at managing its costs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how efficient a business is at managing its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funds available to pay for the short-term liabilities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and Loss</dc:title>
  <dcterms:created xsi:type="dcterms:W3CDTF">2021-10-11T14:55:08Z</dcterms:created>
  <dcterms:modified xsi:type="dcterms:W3CDTF">2021-10-11T14:55:08Z</dcterms:modified>
</cp:coreProperties>
</file>