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Profit and Loss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Statement of _____________ income Shows the income and expenditure of the business for a period of time and calculate the profit (or loss)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funds generated when costs have been subtracted for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profit = turnover - cost of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profit ______ tells the business what % of its turnover/sales is actually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funds available to pay for the short-term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Profit acts as an _________ to enter or exit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operating profit margins show how _________ a business is at managing its costs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Lowering ______ is a way to improve profitability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Increasing Revenue by raising prices is a way to improve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profit margin shows how efficient a business is at managing its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accounts identifies ______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profit margin is shown as a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Profit and Loss</dc:title>
  <dcterms:created xsi:type="dcterms:W3CDTF">2021-10-11T14:55:10Z</dcterms:created>
  <dcterms:modified xsi:type="dcterms:W3CDTF">2021-10-11T14:55:10Z</dcterms:modified>
</cp:coreProperties>
</file>