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Profit and Loss Statement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concerned with where the business sources its funding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Revenue from sale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management tool that is concerned with providing information on the financial affairs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 earned from the main trading activities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related to purcahse of stock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profit and loss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buying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revenues less total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operating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a business buys for resale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and Loss Statement</dc:title>
  <dcterms:created xsi:type="dcterms:W3CDTF">2021-10-11T14:53:48Z</dcterms:created>
  <dcterms:modified xsi:type="dcterms:W3CDTF">2021-10-11T14:53:48Z</dcterms:modified>
</cp:coreProperties>
</file>