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Profolio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morning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 object pronoun for "Tu".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"Tu" form of saber.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wear this when it is cold outside.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night you.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"Yo" form of estar.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"Yo" form of conocer.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for love.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for always.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for cheap.</w:t>
            </w:r>
          </w:p>
        </w:tc>
      </w:tr>
    </w:tbl>
    <w:p>
      <w:pPr>
        <w:pStyle w:val="WordBankSmall"/>
      </w:pPr>
      <w:r>
        <w:t xml:space="preserve">   Un abrigo    </w:t>
      </w:r>
      <w:r>
        <w:t xml:space="preserve">   Barato    </w:t>
      </w:r>
      <w:r>
        <w:t xml:space="preserve">   Sabes    </w:t>
      </w:r>
      <w:r>
        <w:t xml:space="preserve">   Conozco    </w:t>
      </w:r>
      <w:r>
        <w:t xml:space="preserve">   Estoy    </w:t>
      </w:r>
      <w:r>
        <w:t xml:space="preserve">   Te    </w:t>
      </w:r>
      <w:r>
        <w:t xml:space="preserve">   Levantarse    </w:t>
      </w:r>
      <w:r>
        <w:t xml:space="preserve">   Acostarse    </w:t>
      </w:r>
      <w:r>
        <w:t xml:space="preserve">   Encantar    </w:t>
      </w:r>
      <w:r>
        <w:t xml:space="preserve">   Siempre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Profolio 4</dc:title>
  <dcterms:created xsi:type="dcterms:W3CDTF">2021-10-11T14:55:04Z</dcterms:created>
  <dcterms:modified xsi:type="dcterms:W3CDTF">2021-10-11T14:55:04Z</dcterms:modified>
</cp:coreProperties>
</file>