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Profolio de vocabulario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algo sólido se vuelve líquido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fortuna; contrario de riqueza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cartel publicitaria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Aumentar, llegar a ser más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conducto o canal por donde sale un líquido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preparación para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cada uno de los tramos de 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fertilizante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reunir, congregar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hacerse peor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derrame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que se puede beber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tener éxito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sobrevivir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grupo de vacas y toros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 la calle por donde se camina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profundamente inclinado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basuras, residuos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esfuerzo político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perder la salud por algo, consumir poco a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rebajas, descuentos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advertencia, aviso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paso a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algo que se transporta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Profolio de vocabulario #4</dc:title>
  <dcterms:created xsi:type="dcterms:W3CDTF">2021-10-11T14:53:44Z</dcterms:created>
  <dcterms:modified xsi:type="dcterms:W3CDTF">2021-10-11T14:53:44Z</dcterms:modified>
</cp:coreProperties>
</file>