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Progeny's Potions with Young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Cypress    </w:t>
      </w:r>
      <w:r>
        <w:t xml:space="preserve">   Defense    </w:t>
      </w:r>
      <w:r>
        <w:t xml:space="preserve">   Dream    </w:t>
      </w:r>
      <w:r>
        <w:t xml:space="preserve">   Ear    </w:t>
      </w:r>
      <w:r>
        <w:t xml:space="preserve">   Eucalyptus    </w:t>
      </w:r>
      <w:r>
        <w:t xml:space="preserve">   Focus    </w:t>
      </w:r>
      <w:r>
        <w:t xml:space="preserve">   Frankincense    </w:t>
      </w:r>
      <w:r>
        <w:t xml:space="preserve">   Ginger    </w:t>
      </w:r>
      <w:r>
        <w:t xml:space="preserve">   Grow    </w:t>
      </w:r>
      <w:r>
        <w:t xml:space="preserve">   Happy    </w:t>
      </w:r>
      <w:r>
        <w:t xml:space="preserve">   Head    </w:t>
      </w:r>
      <w:r>
        <w:t xml:space="preserve">   Lavender    </w:t>
      </w:r>
      <w:r>
        <w:t xml:space="preserve">   Lemon    </w:t>
      </w:r>
      <w:r>
        <w:t xml:space="preserve">   Marjoram    </w:t>
      </w:r>
      <w:r>
        <w:t xml:space="preserve">   Myrrh    </w:t>
      </w:r>
      <w:r>
        <w:t xml:space="preserve">   Nose    </w:t>
      </w:r>
      <w:r>
        <w:t xml:space="preserve">   Orange    </w:t>
      </w:r>
      <w:r>
        <w:t xml:space="preserve">   Peppermint    </w:t>
      </w:r>
      <w:r>
        <w:t xml:space="preserve">   Roman Chamomile    </w:t>
      </w:r>
      <w:r>
        <w:t xml:space="preserve">   Rosemary    </w:t>
      </w:r>
      <w:r>
        <w:t xml:space="preserve">   Seasonal    </w:t>
      </w:r>
      <w:r>
        <w:t xml:space="preserve">   Skin    </w:t>
      </w:r>
      <w:r>
        <w:t xml:space="preserve">   Tea Tree    </w:t>
      </w:r>
      <w:r>
        <w:t xml:space="preserve">   Tooth    </w:t>
      </w:r>
      <w:r>
        <w:t xml:space="preserve">   Tummy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Progeny's Potions with Young Living</dc:title>
  <dcterms:created xsi:type="dcterms:W3CDTF">2021-10-11T14:54:43Z</dcterms:created>
  <dcterms:modified xsi:type="dcterms:W3CDTF">2021-10-11T14:54:43Z</dcterms:modified>
</cp:coreProperties>
</file>