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Progeria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Rare, fatal genetic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Affects on gender and race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Developed for treating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doses of ________ may help prevent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Progeria is found in ______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LMNA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Progeria was first described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mutation in this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Average life of Werner's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Progeria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have similar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person to describe Progeria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expectancy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 ease or delay some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 and _______ have the same chances of having Progeria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Progeria Crossword</dc:title>
  <dcterms:created xsi:type="dcterms:W3CDTF">2021-10-11T14:54:29Z</dcterms:created>
  <dcterms:modified xsi:type="dcterms:W3CDTF">2021-10-11T14:54:29Z</dcterms:modified>
</cp:coreProperties>
</file>