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Progessive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factory had caught on fire and killed 141 people?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supreme court case in 1896?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most famous political boss?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took the photo featured in the book Kids At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laws had been made after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movement was in the late 1800's and early 1900's?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used for immigrant to take before coming into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children worked that was under the age of 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made a huge impact on child labor?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referred to when they held back government payment?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reform was specifically about children and labor hours?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Amendment gave African-american men the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issue did Jane Addams tackle?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passed to prevent the formation of trust and monopolies?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15th amendment gave who the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known as a trust-buster?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women right's movement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part of getting womens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used to help stop political corruption?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movement did Women play a big rule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Progessive Activity </dc:title>
  <dcterms:created xsi:type="dcterms:W3CDTF">2021-10-11T14:54:41Z</dcterms:created>
  <dcterms:modified xsi:type="dcterms:W3CDTF">2021-10-11T14:54:41Z</dcterms:modified>
</cp:coreProperties>
</file>