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Progettare il testo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caratteri che hanno i glifi di larghezza variabile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spazio tra una riga e l’altra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Carattere senza grazie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di parole a senso compiuto chiusa dal punto 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Testo adattato alla larghezza della colonna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Frase di senso con tutte le lettere che compongono l’alfabeto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Raccolta di più paragrafi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spazio tra una riga e l’altra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 di un font con diverse varianti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Divisione modulare della pagina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Set composto da segni alfabetici, numeri, simboli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Area di pagina delimitata dai margini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Testo composto con mezzi digitali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Asta della minuscola che scende sotto la linea di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Unità di misura per i caratteri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Stampa di prova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Corpo del testo dell’annuncio a stampa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 di disposizione del testo allineato a sinistra o a destra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usa nei bozzetti come riempitivo, o segnaposto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Spaziatura tra caratteri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Facciata di un foglio stampata per prima, opposta alla volta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Segno aggiunto alla lettere per modificarne la pronuncia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Caratteri con larghezza fissa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Font di disegno più stretta rispetto al disegno originale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MandaRe a capo a fine riga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Operazione di unire più lettere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Elenco delle parti che compongono il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Componente del disegno del carattere, può essere verticale, orizzontale, diagonale, curva o 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Carattere privo di terminazioni sulle 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Più frasi che costituiscono l’articolazione di un pensiero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Scelta o progettazione dei caratteri nella composizione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Fondo delimitato da un 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Linea usata per isolare un’area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Progettare il testo</dc:title>
  <dcterms:created xsi:type="dcterms:W3CDTF">2021-10-11T14:55:02Z</dcterms:created>
  <dcterms:modified xsi:type="dcterms:W3CDTF">2021-10-11T14:55:02Z</dcterms:modified>
</cp:coreProperties>
</file>