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Progetto Publiacqua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seconda filtrazione per togliere sostanze chimiche avviene attraverso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 termine dei processi l'acqua di fiume diventa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entra acqua nell'impianto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viene aggiunto per eliminare alghe e batteri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luogo dove si trova l'impianto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struttura che manda acqua potabile alle nostre case: impianto di...      potabilizzazione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dispositivi per eliminare i detriti più grandi di due centimetri dall'acqua in ingresso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viene usato in forma liquida per la chiariflocculazione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fiume dove si trova il centro che abbiamo visitato virtualmente la scorsa volta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primo filtraggio avviene con sabbia di...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Publiacqua</dc:title>
  <dcterms:created xsi:type="dcterms:W3CDTF">2021-10-11T14:55:23Z</dcterms:created>
  <dcterms:modified xsi:type="dcterms:W3CDTF">2021-10-11T14:55:23Z</dcterms:modified>
</cp:coreProperties>
</file>