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 Director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college    </w:t>
      </w:r>
      <w:r>
        <w:t xml:space="preserve">   dean    </w:t>
      </w:r>
      <w:r>
        <w:t xml:space="preserve">   student    </w:t>
      </w:r>
      <w:r>
        <w:t xml:space="preserve">   educator    </w:t>
      </w:r>
      <w:r>
        <w:t xml:space="preserve">   accreditation    </w:t>
      </w:r>
      <w:r>
        <w:t xml:space="preserve">   masters    </w:t>
      </w:r>
      <w:r>
        <w:t xml:space="preserve">   faculty    </w:t>
      </w:r>
      <w:r>
        <w:t xml:space="preserve">   business    </w:t>
      </w:r>
      <w:r>
        <w:t xml:space="preserve">   ethics    </w:t>
      </w:r>
      <w:r>
        <w:t xml:space="preserve">   careers    </w:t>
      </w:r>
      <w:r>
        <w:t xml:space="preserve">   dental hygienist    </w:t>
      </w:r>
      <w:r>
        <w:t xml:space="preserve">   czahor    </w:t>
      </w:r>
      <w:r>
        <w:t xml:space="preserve">   drummer    </w:t>
      </w:r>
      <w:r>
        <w:t xml:space="preserve">   program    </w:t>
      </w:r>
      <w:r>
        <w:t xml:space="preserve">  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Director</dc:title>
  <dcterms:created xsi:type="dcterms:W3CDTF">2021-10-11T14:54:36Z</dcterms:created>
  <dcterms:modified xsi:type="dcterms:W3CDTF">2021-10-11T14:54:36Z</dcterms:modified>
</cp:coreProperties>
</file>