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 Policies and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given to EHS employees to take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centers are closed due to school systems closing for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conduct of all levels of employees and representatives of U.W.A.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that is considered propietary and must be guarded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outside time is an extension of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environment that is free of discrimination.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attndance and punctuality of employees at U.W.A. where the expectation is 95%.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attempt by an adult to control or change a child's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infant is placed on their back during naptime.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staff or children are not admitted to the center if they are suspected of having a contagius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attire that is deemed to be profeessional.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staff, children, visitors and volunteers thoroughly wash their hands and exposed portions of their arms with soap and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Policies and Procedures</dc:title>
  <dcterms:created xsi:type="dcterms:W3CDTF">2021-10-11T14:54:46Z</dcterms:created>
  <dcterms:modified xsi:type="dcterms:W3CDTF">2021-10-11T14:54:46Z</dcterms:modified>
</cp:coreProperties>
</file>