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Program term</w:t>
      </w:r>
    </w:p>
    <w:p>
      <w:pPr>
        <w:pStyle w:val="Questions"/>
      </w:pPr>
      <w:r>
        <w:t xml:space="preserve">1. EHNTOSY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PRSETCE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UOHTITYRA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UINGRGA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SECSUEX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TTUMIAYR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NAECETCCPA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ELISNSWGNIL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LN-FRTLCOEOS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CPOIESRMOM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RENAG NTEAMNMEAG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AERNG LARUFMO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term</dc:title>
  <dcterms:created xsi:type="dcterms:W3CDTF">2021-10-11T14:54:48Z</dcterms:created>
  <dcterms:modified xsi:type="dcterms:W3CDTF">2021-10-11T14:54:48Z</dcterms:modified>
</cp:coreProperties>
</file>