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Programas de television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normally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entertaining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television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Programas de television</dc:title>
  <dcterms:created xsi:type="dcterms:W3CDTF">2021-10-11T14:54:57Z</dcterms:created>
  <dcterms:modified xsi:type="dcterms:W3CDTF">2021-10-11T14:54:57Z</dcterms:modified>
</cp:coreProperties>
</file>