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 high-level computer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type: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type: true or 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error in the code where the rules of the code or grammar have been broken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down a task into smaller manageable subsections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holder for a value that can change in your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program does something unintended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type: Decimal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unnecessary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instructions to solve a problem or complete a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type: whole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in programming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type: A single alphanumeric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</dc:title>
  <dcterms:created xsi:type="dcterms:W3CDTF">2021-10-12T20:29:24Z</dcterms:created>
  <dcterms:modified xsi:type="dcterms:W3CDTF">2021-10-12T20:29:24Z</dcterms:modified>
</cp:coreProperties>
</file>