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Programming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program that translates programming language into machine language or coding, that the computer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Within this loop the sprite repeats the instruction given until it is told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action that takes place while a program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of writing algorithm steps in English using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error that is difficult to detect because it does not give an error message/ stop the program. The computer does not operate how you want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procedure associated with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determine the logic between variables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 language that the computer can respond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language specifies a set of instructions that can be used to produce various kinds of output. It can be used to create programs and implement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Programming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concrete occurrence of any object, existing usually during the runtime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combination of vocabulary and grammatical rules specific to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Coding using two digits: 1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</dc:title>
  <dcterms:created xsi:type="dcterms:W3CDTF">2021-10-11T14:53:55Z</dcterms:created>
  <dcterms:modified xsi:type="dcterms:W3CDTF">2021-10-11T14:53:55Z</dcterms:modified>
</cp:coreProperties>
</file>