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Programming And Data StructureII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Directed Acyclic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Hidding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Adjusting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Pointers To STL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Generic 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Fathers to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Outside Function Accessing private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 traversal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pairs Shortest Path Weighted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And Data StructureII</dc:title>
  <dcterms:created xsi:type="dcterms:W3CDTF">2021-10-11T14:53:42Z</dcterms:created>
  <dcterms:modified xsi:type="dcterms:W3CDTF">2021-10-11T14:53:42Z</dcterms:modified>
</cp:coreProperties>
</file>