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Programming &amp; Coding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println() command is also called a function, method, 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Specifies what text the computer should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Completing a task in a certain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instructions for what we want a computer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 tasks into small chunks that a computer can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instruction given in order to compete a certain task and receive the desired result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language that doesn't actually run anywhere, but still represents programming concepts that are common across programming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variable store __________ and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 programs instruct computers how to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many _________________ we can use to write computer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instruction to the computer about something we need it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Checking conditions which determine the choice being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Repeating something again and again</w:t>
            </w:r>
          </w:p>
        </w:tc>
      </w:tr>
    </w:tbl>
    <w:p>
      <w:pPr>
        <w:pStyle w:val="WordBankMedium"/>
      </w:pPr>
      <w:r>
        <w:t xml:space="preserve">   PROGRAM    </w:t>
      </w:r>
      <w:r>
        <w:t xml:space="preserve">   LANGUAGES    </w:t>
      </w:r>
      <w:r>
        <w:t xml:space="preserve">   STATEMENT    </w:t>
      </w:r>
      <w:r>
        <w:t xml:space="preserve">   PROCEDURE    </w:t>
      </w:r>
      <w:r>
        <w:t xml:space="preserve">   PARAMETER    </w:t>
      </w:r>
      <w:r>
        <w:t xml:space="preserve">   PSEUDOCODE    </w:t>
      </w:r>
      <w:r>
        <w:t xml:space="preserve">   DATA    </w:t>
      </w:r>
      <w:r>
        <w:t xml:space="preserve">   NUMBERS    </w:t>
      </w:r>
      <w:r>
        <w:t xml:space="preserve">   ALGORITHM    </w:t>
      </w:r>
      <w:r>
        <w:t xml:space="preserve">   SEQUENCE    </w:t>
      </w:r>
      <w:r>
        <w:t xml:space="preserve">   LOOP    </w:t>
      </w:r>
      <w:r>
        <w:t xml:space="preserve">   DECOMPOSITION    </w:t>
      </w:r>
      <w:r>
        <w:t xml:space="preserve">   BRANCH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&amp; Coding Concepts</dc:title>
  <dcterms:created xsi:type="dcterms:W3CDTF">2021-10-12T20:29:22Z</dcterms:created>
  <dcterms:modified xsi:type="dcterms:W3CDTF">2021-10-12T20:29:22Z</dcterms:modified>
</cp:coreProperties>
</file>