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string literals must be placed inside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function must be used in Visual Basic in order to convert numeric text characters in a text box to numeric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be used in an expression to override the order of operations?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variable type that can hold True and False values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part of a program where a variable is accessible called? (There are 3 levels)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symbol is used to begin comment statements in Visual Basic?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statement is used in Visual Basic to declare variables?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_________ allow a program to make a decision based on multiple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operator that returns the remainder in integer division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Statements in C++ must end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 of joining one string to the end of another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C++, what is used to store data that remains the same throughout the program’s execution?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programming conditional statement that, if proved true, performs a function or displays information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form-level variable is declared in the code of a form's _______ ____________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C++, which variable type provides the most digits of precision?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changing an entity from one data type to another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symbol is used to begin comment statements in python?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characters put together to make a word or phrase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==, &gt;, &lt;, &gt;=, and &lt;= are examples of __________ operators.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statement is used in the General Declarations section to tell Visual Basic to generate an error if you attempt to use a variable that has not been declared?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data type is given by default to undeclared variables in Visual Basic?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Decimal values can be stored in what type of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sequence of instructions that is continually repeated until a certain condition is reached is called a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Crossword</dc:title>
  <dcterms:created xsi:type="dcterms:W3CDTF">2021-10-12T20:28:39Z</dcterms:created>
  <dcterms:modified xsi:type="dcterms:W3CDTF">2021-10-12T20:28:39Z</dcterms:modified>
</cp:coreProperties>
</file>