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Programming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programming language for non-technical 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value passed to a function when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named sequence of procedural code statements that perform a certain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sequence of instructions set to continue until a certain expression is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independent block of code, separate from the main program, which performs a specific task necessary to the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sequence of instructions set to be repeated a specified amount of times until a condition is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series of letters and/or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block of code or function causing a program to change its default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value passed to a function when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string that describes or matches a set of strings, according to certain syntax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data structure such as a variable that holds other variables in a particular order; For example: $a = ($b, $c, $d)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high-level language for academic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property such as order, size, or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value from which an operator derives another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value passed to a function when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code that is passed as an argument to other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usable only in a limited section of program text such as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sequence of instructions set to continue until a certain expression is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usable anywhere in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high-level language for business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high-level language for science/engineering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variable specified inside a function or subroutine definition which may set by the code which calls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symbol that represents an arithmetical calculation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Programming Crossword</dc:title>
  <dcterms:created xsi:type="dcterms:W3CDTF">2021-10-12T20:29:01Z</dcterms:created>
  <dcterms:modified xsi:type="dcterms:W3CDTF">2021-10-12T20:29:01Z</dcterms:modified>
</cp:coreProperties>
</file>