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Programming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Programming can be used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insert pictures into a file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when you share infomation across two computing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from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Program this correct by clicking it you can turn lights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back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Programming is a big part for making things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programming is to find a sequence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from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megga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Programming Crossword</dc:title>
  <dcterms:created xsi:type="dcterms:W3CDTF">2021-10-11T14:53:55Z</dcterms:created>
  <dcterms:modified xsi:type="dcterms:W3CDTF">2021-10-11T14:53:55Z</dcterms:modified>
</cp:coreProperties>
</file>