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issue that arises unexpectedly that cause a computer to not function properly.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or negative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creating an executable program from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is capable of manipulating a value or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related data values that are grouped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 error that occurs when a piece of software attempts to access a portion of memory incorrectly.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programming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from which information is gathered.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Reading and scanning through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describes combining a string, text, or other data in a series without any gaps.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who is responsible for creating or working on the development of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is either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a programmer developing a software program by programming.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examining and removing errors from a program's source code.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Review</dc:title>
  <dcterms:created xsi:type="dcterms:W3CDTF">2021-10-12T20:28:37Z</dcterms:created>
  <dcterms:modified xsi:type="dcterms:W3CDTF">2021-10-12T20:28:37Z</dcterms:modified>
</cp:coreProperties>
</file>