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Robots</w:t>
      </w:r>
    </w:p>
    <w:p>
      <w:pPr>
        <w:pStyle w:val="Questions"/>
      </w:pPr>
      <w:r>
        <w:t xml:space="preserve">1. ONMENTOO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UTTSALMKI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RPMIMAGGNOR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ATODCNUELIA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NIUGOFNNTI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GAALUGNE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STTNCRUNIOI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BERYTTA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Robots</dc:title>
  <dcterms:created xsi:type="dcterms:W3CDTF">2021-10-11T14:53:47Z</dcterms:created>
  <dcterms:modified xsi:type="dcterms:W3CDTF">2021-10-11T14:53:47Z</dcterms:modified>
</cp:coreProperties>
</file>