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Programming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Instructions for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coding term for simple mathematic function like plus, minus, multiplication 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halt the program during the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Mistake in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 If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name used to reference a piece of stored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Libraries and tables in some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rules that define how the symbols, letters and numbers can be put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or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it is not acting the way you want it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Blocks of code that are already written and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a type of variable that can only have one of two values. True of False.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Vocabulary</dc:title>
  <dcterms:created xsi:type="dcterms:W3CDTF">2021-10-12T20:29:28Z</dcterms:created>
  <dcterms:modified xsi:type="dcterms:W3CDTF">2021-10-12T20:29:28Z</dcterms:modified>
</cp:coreProperties>
</file>