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naming convention in which the first letter of each word in a compound word is capitalised?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it when a program chooses an action depending on the answer someone has put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putting information into a computer?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device that is used to send information to another device?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person who operates something or plays a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arranging parts of a program in a certain order?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Computer Science name for a set of instructions within a program?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Computer Science name used in programs for repetition of a process?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facts and statistics collected together for reference and analysis?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thing you can save work or documents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</dc:title>
  <dcterms:created xsi:type="dcterms:W3CDTF">2021-10-11T14:54:14Z</dcterms:created>
  <dcterms:modified xsi:type="dcterms:W3CDTF">2021-10-11T14:54:14Z</dcterms:modified>
</cp:coreProperties>
</file>