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Programming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program need to choose to display either the message “fail” or “pass”. The statement refers to the control structure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processed result that displayed on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control structure in programming.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structure, which can store a fixed-size collection of elements of the same data 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Programming language that you will use in this semester.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keyword to show an output other than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language is the natural language of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the data that are used in processing an output.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for translate a source program into a machine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computer only understand this digit.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create, modify and test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Selection, sequence and ________ are the control structure in a programming.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items that your program work with; character, integers,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steps in problem solving.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instruct the computer to perform instruction over and over again.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</dc:title>
  <dcterms:created xsi:type="dcterms:W3CDTF">2021-10-11T14:54:21Z</dcterms:created>
  <dcterms:modified xsi:type="dcterms:W3CDTF">2021-10-11T14:54:21Z</dcterms:modified>
</cp:coreProperties>
</file>