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software does CodeCombat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refers to the spelling and grammar of a programming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software have you been using to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add text that people can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store values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best describes an ordered list of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Programs are created to implement..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programming language do you use for websites?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command do you use to  get information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HTML uses ... to seperate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Programs can also be represented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HTML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also a well known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store values that stay the same...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loop can be used to loop code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starter</dc:title>
  <dcterms:created xsi:type="dcterms:W3CDTF">2021-10-11T14:54:46Z</dcterms:created>
  <dcterms:modified xsi:type="dcterms:W3CDTF">2021-10-11T14:54:46Z</dcterms:modified>
</cp:coreProperties>
</file>