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Programs at LATI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Precision Machining    </w:t>
      </w:r>
      <w:r>
        <w:t xml:space="preserve">   Welding    </w:t>
      </w:r>
      <w:r>
        <w:t xml:space="preserve">   Robotics    </w:t>
      </w:r>
      <w:r>
        <w:t xml:space="preserve">   Physical Therapy    </w:t>
      </w:r>
      <w:r>
        <w:t xml:space="preserve">   Occupational Therapy    </w:t>
      </w:r>
      <w:r>
        <w:t xml:space="preserve">   Nursing    </w:t>
      </w:r>
      <w:r>
        <w:t xml:space="preserve">   Med Lab Tech    </w:t>
      </w:r>
      <w:r>
        <w:t xml:space="preserve">   Medical Assisting    </w:t>
      </w:r>
      <w:r>
        <w:t xml:space="preserve">   Med Fire Rescue    </w:t>
      </w:r>
      <w:r>
        <w:t xml:space="preserve">   Law Enforcement    </w:t>
      </w:r>
      <w:r>
        <w:t xml:space="preserve">   Human Services    </w:t>
      </w:r>
      <w:r>
        <w:t xml:space="preserve">   Engine Machining    </w:t>
      </w:r>
      <w:r>
        <w:t xml:space="preserve">   Heavy Equipment Operator    </w:t>
      </w:r>
      <w:r>
        <w:t xml:space="preserve">   Financial Services    </w:t>
      </w:r>
      <w:r>
        <w:t xml:space="preserve">   Environmental    </w:t>
      </w:r>
      <w:r>
        <w:t xml:space="preserve">   Energy    </w:t>
      </w:r>
      <w:r>
        <w:t xml:space="preserve">   Electronics    </w:t>
      </w:r>
      <w:r>
        <w:t xml:space="preserve">   Custom Paint and Fab    </w:t>
      </w:r>
      <w:r>
        <w:t xml:space="preserve">   Cosmetology    </w:t>
      </w:r>
      <w:r>
        <w:t xml:space="preserve">   Diesel    </w:t>
      </w:r>
      <w:r>
        <w:t xml:space="preserve">   Dental Assisting    </w:t>
      </w:r>
      <w:r>
        <w:t xml:space="preserve">   Agriculture    </w:t>
      </w:r>
      <w:r>
        <w:t xml:space="preserve">   Computers    </w:t>
      </w:r>
      <w:r>
        <w:t xml:space="preserve">   Community Healthcare    </w:t>
      </w:r>
      <w:r>
        <w:t xml:space="preserve">   Buliding Trades    </w:t>
      </w:r>
      <w:r>
        <w:t xml:space="preserve">   Business    </w:t>
      </w:r>
      <w:r>
        <w:t xml:space="preserve">   Aviation    </w:t>
      </w:r>
      <w:r>
        <w:t xml:space="preserve">   Automotive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Programs at LATI</dc:title>
  <dcterms:created xsi:type="dcterms:W3CDTF">2021-10-11T14:54:25Z</dcterms:created>
  <dcterms:modified xsi:type="dcterms:W3CDTF">2021-10-11T14:54:25Z</dcterms:modified>
</cp:coreProperties>
</file>