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Progression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techniques    </w:t>
      </w:r>
      <w:r>
        <w:t xml:space="preserve">   developing    </w:t>
      </w:r>
      <w:r>
        <w:t xml:space="preserve">   goals    </w:t>
      </w:r>
      <w:r>
        <w:t xml:space="preserve">   apprenticeship    </w:t>
      </w:r>
      <w:r>
        <w:t xml:space="preserve">   requirements    </w:t>
      </w:r>
      <w:r>
        <w:t xml:space="preserve">   specification    </w:t>
      </w:r>
      <w:r>
        <w:t xml:space="preserve">   experience    </w:t>
      </w:r>
      <w:r>
        <w:t xml:space="preserve">   identifying    </w:t>
      </w:r>
      <w:r>
        <w:t xml:space="preserve">   behaviours    </w:t>
      </w:r>
      <w:r>
        <w:t xml:space="preserve">   skills    </w:t>
      </w:r>
      <w:r>
        <w:t xml:space="preserve">   qualities    </w:t>
      </w:r>
      <w:r>
        <w:t xml:space="preserve">   targets    </w:t>
      </w:r>
      <w:r>
        <w:t xml:space="preserve">   time keeping    </w:t>
      </w:r>
      <w:r>
        <w:t xml:space="preserve">   time management    </w:t>
      </w:r>
      <w:r>
        <w:t xml:space="preserve">   advice    </w:t>
      </w:r>
      <w:r>
        <w:t xml:space="preserve">   organised    </w:t>
      </w:r>
      <w:r>
        <w:t xml:space="preserve">   planning    </w:t>
      </w:r>
      <w:r>
        <w:t xml:space="preserve">   progression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Plan</dc:title>
  <dcterms:created xsi:type="dcterms:W3CDTF">2021-10-12T20:52:28Z</dcterms:created>
  <dcterms:modified xsi:type="dcterms:W3CDTF">2021-10-12T20:52:28Z</dcterms:modified>
</cp:coreProperties>
</file>