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Progressive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Gave citizen a chance to remove an elected official from office before the people term 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pressured legislature to pass a law requiring each party to choose its candidates through a direct primary, an election open to all voters within the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1902 Maryland passed the 1st state law requiring employers to buy insurance that would compensate their injured workers. In 1916, Congress passed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started because In 1914 about 35,000 people died in the US while working, while another 700,000 were injured.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Allowed citizens to introduce a bill into the legislature and required members to take a vote on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Established a produce by which voters cast ballots for or against proposed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system, charged with the management or direction of a board, a court, or a government agency.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Pit of misery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is an abstract concept of management of complex systems according to a set of rules and trends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had seen many women die from poorly executed abortions. In 1914 she launched a drive to inform women of ways to prevent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city of southeast Texas south-southeast of Houston on Galveston Island at the entrance to Galveston Bay, an arm of the Gulf of Mexico. Founded by French pirates in 1816, it grew as a port in the mid-1800s.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onvinced the state legislature to set up a new local government to replace the large, slow moving city council with a smaller, more centralized government. The city soon began to rebuild the ruined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charge (someone) too high a price for goods or a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advocating or implementing social reform or new, liberal ideas.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 state with a government in which citizens directed and controlled their government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Progressive</dc:title>
  <dcterms:created xsi:type="dcterms:W3CDTF">2021-10-11T14:54:17Z</dcterms:created>
  <dcterms:modified xsi:type="dcterms:W3CDTF">2021-10-11T14:54:17Z</dcterms:modified>
</cp:coreProperties>
</file>