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commisioner    </w:t>
      </w:r>
      <w:r>
        <w:t xml:space="preserve">   dilly dilly    </w:t>
      </w:r>
      <w:r>
        <w:t xml:space="preserve">   galveston    </w:t>
      </w:r>
      <w:r>
        <w:t xml:space="preserve">   initiative    </w:t>
      </w:r>
      <w:r>
        <w:t xml:space="preserve">   la follette    </w:t>
      </w:r>
      <w:r>
        <w:t xml:space="preserve">   margaretsanger    </w:t>
      </w:r>
      <w:r>
        <w:t xml:space="preserve">   overcharging    </w:t>
      </w:r>
      <w:r>
        <w:t xml:space="preserve">   progressive    </w:t>
      </w:r>
      <w:r>
        <w:t xml:space="preserve">   recall    </w:t>
      </w:r>
      <w:r>
        <w:t xml:space="preserve">   referendum    </w:t>
      </w:r>
      <w:r>
        <w:t xml:space="preserve">   reformers    </w:t>
      </w:r>
      <w:r>
        <w:t xml:space="preserve">   regulations    </w:t>
      </w:r>
      <w:r>
        <w:t xml:space="preserve">   unions    </w:t>
      </w:r>
      <w:r>
        <w:t xml:space="preserve">   wisconsin    </w:t>
      </w:r>
      <w:r>
        <w:t xml:space="preserve">   workercompensationlaw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</dc:title>
  <dcterms:created xsi:type="dcterms:W3CDTF">2021-10-11T14:54:20Z</dcterms:created>
  <dcterms:modified xsi:type="dcterms:W3CDTF">2021-10-11T14:54:20Z</dcterms:modified>
</cp:coreProperties>
</file>