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Act (1920)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in 1913 and allows for the first time Americans the riight to vote directly for their Senators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allows votes to propose a new law by getting signatures on a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"Tammany Ring"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Unions fought for better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Reformers called for more workplace safety and greater laws regulating working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event was the deadliest industrial disaster in the history of the city, as it killed a total of 146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Voters can now sign a petition asking for a special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wage laws were passed which stated a __________ _____ that must be paid by employerss.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a new system of government that runs more like a buisness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industry business magnate and known as the weathiest American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1.75 million children under age 15 worked in mines, mills, and factories in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the fire spread so quicly in the TSFF?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Outlawed the monopolies and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 leader in women's suffrage and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workers need in order to be prepared for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passed to ensure worker safety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Tweed Ring had stolen the public's money in the form of inflated payments to government contractors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Workman's _______________ insurance was established which gave workers hurt on the job a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Worked to draw attention to this problem during the late 1800's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Act (1920)</dc:title>
  <dcterms:created xsi:type="dcterms:W3CDTF">2021-10-12T20:28:35Z</dcterms:created>
  <dcterms:modified xsi:type="dcterms:W3CDTF">2021-10-12T20:28:35Z</dcterms:modified>
</cp:coreProperties>
</file>