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Claims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Recognition    </w:t>
      </w:r>
      <w:r>
        <w:t xml:space="preserve">   Rewards    </w:t>
      </w:r>
      <w:r>
        <w:t xml:space="preserve">   Flo    </w:t>
      </w:r>
      <w:r>
        <w:t xml:space="preserve">   collision    </w:t>
      </w:r>
      <w:r>
        <w:t xml:space="preserve">   contusion    </w:t>
      </w:r>
      <w:r>
        <w:t xml:space="preserve">   injury    </w:t>
      </w:r>
      <w:r>
        <w:t xml:space="preserve">   rental    </w:t>
      </w:r>
      <w:r>
        <w:t xml:space="preserve">   severity    </w:t>
      </w:r>
      <w:r>
        <w:t xml:space="preserve">   ETB    </w:t>
      </w:r>
      <w:r>
        <w:t xml:space="preserve">   refinish    </w:t>
      </w:r>
      <w:r>
        <w:t xml:space="preserve">   coverage    </w:t>
      </w:r>
      <w:r>
        <w:t xml:space="preserve">   Liability    </w:t>
      </w:r>
      <w:r>
        <w:t xml:space="preserve">   Dent    </w:t>
      </w:r>
      <w:r>
        <w:t xml:space="preserve">   Sprinkles    </w:t>
      </w:r>
      <w:r>
        <w:t xml:space="preserve">   Claims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Claims</dc:title>
  <dcterms:created xsi:type="dcterms:W3CDTF">2021-10-12T20:51:58Z</dcterms:created>
  <dcterms:modified xsi:type="dcterms:W3CDTF">2021-10-12T20:51:58Z</dcterms:modified>
</cp:coreProperties>
</file>