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Women's Rights Movement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voters could vote on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representing the common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could introduce laws in the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Women’s suffrage (vote)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Prohibition (no alcohol)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graduated income tax (rich pay more)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Women’s Christian Temperance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too much so that prices go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election of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emphasize the Christian duty to help those who were less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starting at the lowest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journalists who exposed the corruption 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Crossword</dc:title>
  <dcterms:created xsi:type="dcterms:W3CDTF">2021-10-11T14:54:03Z</dcterms:created>
  <dcterms:modified xsi:type="dcterms:W3CDTF">2021-10-11T14:54:03Z</dcterms:modified>
</cp:coreProperties>
</file>