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Amendment that 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of the man who wrote "The Jungle"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movement whose goal was to elect pro-farmer legislators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known as the trustbuster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during the early 20th century to reform and solve problems in American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Amendment that gave people direct election of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Democratic nominee in 1912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Voters select their party candidate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name of the man who exposed Boss Tweed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Voters can remove elected officials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man believed in non-violent protests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the women who exposed Standard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wanted to take an active role in improving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Amendment that banned the sale and consumption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Republic nominee in 1912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Crossword</dc:title>
  <dcterms:created xsi:type="dcterms:W3CDTF">2021-10-11T14:54:15Z</dcterms:created>
  <dcterms:modified xsi:type="dcterms:W3CDTF">2021-10-11T14:54:15Z</dcterms:modified>
</cp:coreProperties>
</file>