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Environmentalism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Carey    </w:t>
      </w:r>
      <w:r>
        <w:t xml:space="preserve">   Carr    </w:t>
      </w:r>
      <w:r>
        <w:t xml:space="preserve">   Conservation    </w:t>
      </w:r>
      <w:r>
        <w:t xml:space="preserve">   Desert Land    </w:t>
      </w:r>
      <w:r>
        <w:t xml:space="preserve">   Forest Reserve    </w:t>
      </w:r>
      <w:r>
        <w:t xml:space="preserve">   Forestry    </w:t>
      </w:r>
      <w:r>
        <w:t xml:space="preserve">   Hamilton    </w:t>
      </w:r>
      <w:r>
        <w:t xml:space="preserve">   Hetch Hetchy Valley    </w:t>
      </w:r>
      <w:r>
        <w:t xml:space="preserve">   Muir    </w:t>
      </w:r>
      <w:r>
        <w:t xml:space="preserve">   Newlands    </w:t>
      </w:r>
      <w:r>
        <w:t xml:space="preserve">   Pinchot    </w:t>
      </w:r>
      <w:r>
        <w:t xml:space="preserve">   Preservation    </w:t>
      </w:r>
      <w:r>
        <w:t xml:space="preserve">   Roosevelt    </w:t>
      </w:r>
      <w:r>
        <w:t xml:space="preserve">   Salt River    </w:t>
      </w:r>
      <w:r>
        <w:t xml:space="preserve">   Sierra Club    </w:t>
      </w:r>
      <w:r>
        <w:t xml:space="preserve">   Yosemite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Environmentalism</dc:title>
  <dcterms:created xsi:type="dcterms:W3CDTF">2021-10-11T14:54:10Z</dcterms:created>
  <dcterms:modified xsi:type="dcterms:W3CDTF">2021-10-11T14:54:10Z</dcterms:modified>
</cp:coreProperties>
</file>