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Progressive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Hepburn Act    </w:t>
      </w:r>
      <w:r>
        <w:t xml:space="preserve">   W.E.B. Dubois    </w:t>
      </w:r>
      <w:r>
        <w:t xml:space="preserve">   Booker T. Washington    </w:t>
      </w:r>
      <w:r>
        <w:t xml:space="preserve">   Tammany Hall    </w:t>
      </w:r>
      <w:r>
        <w:t xml:space="preserve">   Upton Sinclair    </w:t>
      </w:r>
      <w:r>
        <w:t xml:space="preserve">   Tweed Ring    </w:t>
      </w:r>
      <w:r>
        <w:t xml:space="preserve">   Bull Moose Party    </w:t>
      </w:r>
      <w:r>
        <w:t xml:space="preserve">   Patronage    </w:t>
      </w:r>
      <w:r>
        <w:t xml:space="preserve">   Theodore Roosevelt    </w:t>
      </w:r>
      <w:r>
        <w:t xml:space="preserve">   Square Deal    </w:t>
      </w:r>
      <w:r>
        <w:t xml:space="preserve">   Progressive Movement    </w:t>
      </w:r>
      <w:r>
        <w:t xml:space="preserve">   Referendum    </w:t>
      </w:r>
      <w:r>
        <w:t xml:space="preserve">   Initiative    </w:t>
      </w:r>
      <w:r>
        <w:t xml:space="preserve">   Conservation    </w:t>
      </w:r>
      <w:r>
        <w:t xml:space="preserve">   Meat Inspection Act    </w:t>
      </w:r>
      <w:r>
        <w:t xml:space="preserve">   Gilded Age    </w:t>
      </w:r>
      <w:r>
        <w:t xml:space="preserve">   Populists    </w:t>
      </w:r>
      <w:r>
        <w:t xml:space="preserve">   Recall    </w:t>
      </w:r>
      <w:r>
        <w:t xml:space="preserve">   Trust-buster    </w:t>
      </w:r>
      <w:r>
        <w:t xml:space="preserve">   Muckrakers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Progressive Era</dc:title>
  <dcterms:created xsi:type="dcterms:W3CDTF">2021-10-11T14:53:43Z</dcterms:created>
  <dcterms:modified xsi:type="dcterms:W3CDTF">2021-10-11T14:53:43Z</dcterms:modified>
</cp:coreProperties>
</file>