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antitrustact    </w:t>
      </w:r>
      <w:r>
        <w:t xml:space="preserve">   Pendelton    </w:t>
      </w:r>
      <w:r>
        <w:t xml:space="preserve">   SusanBAnthony    </w:t>
      </w:r>
      <w:r>
        <w:t xml:space="preserve">   Wilson    </w:t>
      </w:r>
      <w:r>
        <w:t xml:space="preserve">   TheJungle    </w:t>
      </w:r>
      <w:r>
        <w:t xml:space="preserve">   Recall    </w:t>
      </w:r>
      <w:r>
        <w:t xml:space="preserve">   Referendum    </w:t>
      </w:r>
      <w:r>
        <w:t xml:space="preserve">   Initiative    </w:t>
      </w:r>
      <w:r>
        <w:t xml:space="preserve">   Wisconsin    </w:t>
      </w:r>
      <w:r>
        <w:t xml:space="preserve">   Patronage    </w:t>
      </w:r>
      <w:r>
        <w:t xml:space="preserve">   Muckrakers    </w:t>
      </w:r>
      <w:r>
        <w:t xml:space="preserve">   ReformGovernment    </w:t>
      </w:r>
      <w:r>
        <w:t xml:space="preserve">   ExpandDemocracy    </w:t>
      </w:r>
      <w:r>
        <w:t xml:space="preserve">   conservation    </w:t>
      </w:r>
      <w:r>
        <w:t xml:space="preserve">   Square Deal    </w:t>
      </w:r>
      <w:r>
        <w:t xml:space="preserve">   Roosevelt    </w:t>
      </w:r>
      <w:r>
        <w:t xml:space="preserve">   Jane Adams    </w:t>
      </w:r>
      <w:r>
        <w:t xml:space="preserve">   Taft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2021-10-11T14:54:38Z</dcterms:created>
  <dcterms:modified xsi:type="dcterms:W3CDTF">2021-10-11T14:54:38Z</dcterms:modified>
</cp:coreProperties>
</file>