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Canal in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Farmers,workers,big busi.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was the Open Door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who was a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roosevelt a member of this military group before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Wilson was governor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before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Roosevelt's Forgein Policy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Prohibition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20th cent.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Taft's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granted gov. power to tax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Senators for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Wilson used this in his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who went to john hopkins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2021-10-11T14:53:40Z</dcterms:created>
  <dcterms:modified xsi:type="dcterms:W3CDTF">2021-10-11T14:53:40Z</dcterms:modified>
</cp:coreProperties>
</file>