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Progressive Era</w:t>
      </w:r>
    </w:p>
    <w:p>
      <w:pPr>
        <w:pStyle w:val="Questions"/>
      </w:pPr>
      <w:r>
        <w:t xml:space="preserve">1. HTDEOERO VSLETREOO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MJI WOCR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MPAAAN ACALN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BOKREO T GANHSWITON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LDROLA AIDPYOMLC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RIOPHIBTINO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GHRWTI RHEBSTOR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URSCEAL HMSIMANU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OLISCA SEGPOL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LOWEYL VEERF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DELRFEA EDTRA IOOSSMCNIM ACT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12. RKKSUMRAEC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2021-10-12T20:39:05Z</dcterms:created>
  <dcterms:modified xsi:type="dcterms:W3CDTF">2021-10-12T20:39:05Z</dcterms:modified>
</cp:coreProperties>
</file>